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党的好干部-李秋实</w:t>
      </w:r>
    </w:p>
    <w:p>
      <w:r>
        <w:rPr>
          <w:rFonts w:ascii="宋体" w:hAnsi="宋体" w:eastAsia="宋体"/>
          <w:sz w:val="24"/>
        </w:rPr>
        <w:t>中共本溪市委宣传部编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党的好干部-李秋实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中共本溪市委宣传部编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李秋实(学科: 生平事迹) 李秋实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本书出售、求购地址：https://www.jiaokey.com/book/detail/12173286.html</w:t>
      </w:r>
    </w:p>
    <w:p>
      <w:r>
        <w:t>更多相关图书推荐：https://www.jiaokey.com</w:t>
      </w:r>
    </w:p>
    <w:p>
      <w:r>
        <w:t>中共本溪市委宣传部编 其他作品：https://www.jiaokey.com/tag/中共本溪市委宣传部编.html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关键词搜索：https://www.jiaokey.com/tag/李秋实(学科: 生平事迹) 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