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书名：赫图阿拉与满族姓氏家谱研究</w:t>
      </w:r>
    </w:p>
    <w:p>
      <w:r>
        <w:t>作者：傅波主编</w:t>
      </w:r>
    </w:p>
    <w:p>
      <w:r>
        <w:t>出版社：沈阳:辽宁民族出版社,2005.06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赫图阿拉与满族姓氏家谱研究 评论地址：https://www.jiaokey.com/book/detail/12173266.html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