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1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本书出售、求购地址：https://www.jiaokey.com/book/detail/12173259.html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关键词搜索：https://www.jiaokey.com/tag/白话精评明史纪事本末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