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书名：人生多彩  外国哲理小诗百首</w:t>
      </w:r>
    </w:p>
    <w:p>
      <w:r>
        <w:t>作者：黎华选编</w:t>
      </w:r>
    </w:p>
    <w:p>
      <w:r>
        <w:t>出版社：西安：陕西人民出版社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人生多彩  外国哲理小诗百首 评论地址：https://www.jiaokey.com/book/detail/12173248.html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