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书名：改革史鉴  中外改革史精萃</w:t>
      </w:r>
    </w:p>
    <w:p>
      <w:r>
        <w:t>作者：艾生武，修朋月著</w:t>
      </w:r>
    </w:p>
    <w:p>
      <w:r>
        <w:t>出版社：沈阳：沈阳出版社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改革史鉴  中外改革史精萃 评论地址：https://www.jiaokey.com/book/detail/12173241.html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