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  1564-1616</w:t>
      </w:r>
    </w:p>
    <w:p>
      <w:r>
        <w:rPr>
          <w:rFonts w:ascii="宋体" w:hAnsi="宋体" w:eastAsia="宋体"/>
          <w:sz w:val="24"/>
        </w:rPr>
        <w:t>贺祥麟著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65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3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65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  1564-1616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贺祥麟著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莎士比亚(学科: 戏剧文学 学科: 文学研究) 戏剧文学-莎士比亚,W.-文学研究 文学研究-戏剧文学-莎士比亚,W.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本书出售、求购地址：https://www.jiaokey.com/book/detail/12173102.html</w:t>
      </w:r>
    </w:p>
    <w:p>
      <w:r>
        <w:t>更多相关图书推荐：https://www.jiaokey.com</w:t>
      </w:r>
    </w:p>
    <w:p>
      <w:r>
        <w:t>贺祥麟著 其他作品：https://www.jiaokey.com/tag/贺祥麟著.html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关键词搜索：https://www.jiaokey.com/tag/莎士比亚(学科: 戏剧文学 学科: 文学研究) 戏剧文学-莎士比亚,W.-文学研究 文学研究-戏剧文学-莎士比亚,W..html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