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书名：绘画圣经文学故事全集  9  耶酥显奇迹  10  耶酥复活</w:t>
      </w:r>
    </w:p>
    <w:p>
      <w:r>
        <w:t>作者：陈而泰主编</w:t>
      </w:r>
    </w:p>
    <w:p>
      <w:r>
        <w:t>出版社：厦门:鹭江出版社,1990.12</w:t>
      </w:r>
    </w:p>
    <w:p>
      <w:r>
        <w:t>出版日期：</w:t>
      </w:r>
    </w:p>
    <w:p>
      <w:r>
        <w:t>总页数：285</w:t>
      </w:r>
    </w:p>
    <w:p>
      <w:r>
        <w:t>更多请访问教客网: www.jiaokey.com</w:t>
      </w:r>
    </w:p>
    <w:p>
      <w:r>
        <w:t>绘画圣经文学故事全集  9  耶酥显奇迹  10  耶酥复活 评论地址：https://www.jiaokey.com/book/detail/12173089.html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