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绘画圣经文学故事全集  7  圣经后典  8  耶酥降生</w:t>
      </w:r>
    </w:p>
    <w:p>
      <w:r>
        <w:rPr>
          <w:rFonts w:ascii="宋体" w:hAnsi="宋体" w:eastAsia="宋体"/>
          <w:sz w:val="24"/>
        </w:rPr>
        <w:t>陈而泰主编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绘画圣经文学故事全集  7  圣经后典  8  耶酥降生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本书出售、求购地址：https://www.jiaokey.com/book/detail/12173088.html</w:t>
      </w:r>
    </w:p>
    <w:p>
      <w:r>
        <w:t>更多相关图书推荐：https://www.jiaokey.com</w:t>
      </w:r>
    </w:p>
    <w:p>
      <w:r>
        <w:t>陈而泰主编 其他作品：https://www.jiaokey.com/tag/陈而泰主编.html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关键词搜索：https://www.jiaokey.com/tag/绘画圣经文学故事全集  7  圣经后典  8  耶酥降生.html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