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绘画圣经文学故事全集  5  约书亚记  6  大卫所罗门</w:t>
      </w:r>
    </w:p>
    <w:p>
      <w:r>
        <w:rPr>
          <w:rFonts w:ascii="宋体" w:hAnsi="宋体" w:eastAsia="宋体"/>
          <w:sz w:val="24"/>
        </w:rPr>
        <w:t>陈而泰主编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绘画圣经文学故事全集  5  约书亚记  6  大卫所罗门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陈而泰主编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本书出售、求购地址：https://www.jiaokey.com/book/detail/12173087.html</w:t>
      </w:r>
    </w:p>
    <w:p>
      <w:r>
        <w:t>更多相关图书推荐：https://www.jiaokey.com</w:t>
      </w:r>
    </w:p>
    <w:p>
      <w:r>
        <w:t>陈而泰主编 其他作品：https://www.jiaokey.com/tag/陈而泰主编.html</w:t>
      </w:r>
    </w:p>
    <w:p>
      <w:r>
        <w:t>厦门市：鹭江出版社 出版图书：https://www.jiaokey.com/tag/厦门市：鹭江出版社.html</w:t>
      </w:r>
    </w:p>
    <w:p>
      <w:r>
        <w:t>关键词搜索：https://www.jiaokey.com/tag/绘画圣经文学故事全集  5  约书亚记  6  大卫所罗门.html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