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书名：绘画圣经文学故事全集  3  约瑟  4  摩西</w:t>
      </w:r>
    </w:p>
    <w:p>
      <w:r>
        <w:t>作者：陈而泰主编</w:t>
      </w:r>
    </w:p>
    <w:p>
      <w:r>
        <w:t>出版社：厦门:鹭江出版社,1990.12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绘画圣经文学故事全集  3  约瑟  4  摩西 评论地址：https://www.jiaokey.com/book/detail/12173086.html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