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第二语言阅读教学探索  问题与策略</w:t>
      </w:r>
    </w:p>
    <w:p>
      <w:r>
        <w:rPr>
          <w:rFonts w:ascii="宋体" w:hAnsi="宋体" w:eastAsia="宋体"/>
          <w:sz w:val="24"/>
        </w:rPr>
        <w:t>(美)Neil J.Anderson著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第二语言阅读教学探索  问题与策略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(美)Neil J.Anderson著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本书出售、求购地址：https://www.jiaokey.com/book/detail/12173057.html</w:t>
      </w:r>
    </w:p>
    <w:p>
      <w:r>
        <w:t>更多相关图书推荐：https://www.jiaokey.com</w:t>
      </w:r>
    </w:p>
    <w:p>
      <w:r>
        <w:t>(美)Neil J.Anderson著 其他作品：https://www.jiaokey.com/tag/(美)Neil J.Anderson著.html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关键词搜索：https://www.jiaokey.com/tag/第二语言阅读教学探索  问题与策略.html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