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书名：陪都电影专史研究</w:t>
      </w:r>
    </w:p>
    <w:p>
      <w:r>
        <w:t>作者：严彦，熊学莉，张馨艺等著</w:t>
      </w:r>
    </w:p>
    <w:p>
      <w:r>
        <w:t>出版社：北京：中国传媒大学出版社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陪都电影专史研究 评论地址：https://www.jiaokey.com/book/detail/12173037.html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