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煤岩电磁辐射技术及其应用</w:t>
      </w:r>
    </w:p>
    <w:p>
      <w:r>
        <w:rPr>
          <w:rFonts w:ascii="宋体" w:hAnsi="宋体" w:eastAsia="宋体"/>
          <w:sz w:val="24"/>
        </w:rPr>
        <w:t>王恩元，何学秋，李忠辉等著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煤岩电磁辐射技术及其应用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王恩元，何学秋，李忠辉等著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本书出售、求购地址：https://www.jiaokey.com/book/detail/12172928.html</w:t>
      </w:r>
    </w:p>
    <w:p>
      <w:r>
        <w:t>更多相关图书推荐：https://www.jiaokey.com</w:t>
      </w:r>
    </w:p>
    <w:p>
      <w:r>
        <w:t>王恩元，何学秋，李忠辉等著 其他作品：https://www.jiaokey.com/tag/王恩元，何学秋，李忠辉等著.html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关键词搜索：https://www.jiaokey.com/tag/煤岩电磁辐射技术及其应用.html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