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大智若愚  领导者的艺术与原则</w:t>
      </w:r>
    </w:p>
    <w:p>
      <w:r>
        <w:rPr>
          <w:rFonts w:ascii="宋体" w:hAnsi="宋体" w:eastAsia="宋体"/>
          <w:sz w:val="24"/>
        </w:rPr>
        <w:t>(美)皮特·霍金斯著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大智若愚  领导者的艺术与原则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(美)皮特·霍金斯著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本书出售、求购地址：https://www.jiaokey.com/book/detail/12172917.html</w:t>
      </w:r>
    </w:p>
    <w:p>
      <w:r>
        <w:t>更多相关图书推荐：https://www.jiaokey.com</w:t>
      </w:r>
    </w:p>
    <w:p>
      <w:r>
        <w:t>(美)皮特·霍金斯著 其他作品：https://www.jiaokey.com/tag/(美)皮特·霍金斯著.html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关键词搜索：https://www.jiaokey.com/tag/大智若愚  领导者的艺术与原则.html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