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人生的十个永恒问题</w:t>
      </w:r>
    </w:p>
    <w:p>
      <w:r>
        <w:rPr>
          <w:rFonts w:ascii="宋体" w:hAnsi="宋体" w:eastAsia="宋体"/>
          <w:sz w:val="24"/>
        </w:rPr>
        <w:t>(英)佐伊·萨利斯(Zoe Sallis)著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人生的十个永恒问题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(英)佐伊·萨利斯(Zoe Sallis)著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本书出售、求购地址：https://www.jiaokey.com/book/detail/12172916.html</w:t>
      </w:r>
    </w:p>
    <w:p>
      <w:r>
        <w:t>更多相关图书推荐：https://www.jiaokey.com</w:t>
      </w:r>
    </w:p>
    <w:p>
      <w:r>
        <w:t>(英)佐伊·萨利斯(Zoe Sallis)著 其他作品：https://www.jiaokey.com/tag/(英)佐伊·萨利斯(Zoe Sallis)著.html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关键词搜索：https://www.jiaokey.com/tag/人生的十个永恒问题.html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