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书名：电视解说：安排与处理</w:t>
      </w:r>
    </w:p>
    <w:p>
      <w:r>
        <w:t>作者：徐舫州著</w:t>
      </w:r>
    </w:p>
    <w:p>
      <w:r>
        <w:t>出版社：北京：北京师范大学出版社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电视解说：安排与处理 评论地址：https://www.jiaokey.com/book/detail/12172910.html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