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IBM-PC机磁盘操作系统与键盘指法练习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IBM-PC机磁盘操作系统与键盘指法练习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华中工学院计算机系中心实验室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本书出售、求购地址：https://www.jiaokey.com/book/detail/12172782.html</w:t>
      </w:r>
    </w:p>
    <w:p>
      <w:r>
        <w:t>更多相关图书推荐：https://www.jiaokey.com</w:t>
      </w:r>
    </w:p>
    <w:p>
      <w:r>
        <w:t>华中工学院计算机系中心实验室 出版图书：https://www.jiaokey.com/tag/华中工学院计算机系中心实验室.html</w:t>
      </w:r>
    </w:p>
    <w:p>
      <w:r>
        <w:t>关键词搜索：https://www.jiaokey.com/tag/IBM-PC机磁盘操作系统与键盘指法练习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