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打造全球第一品牌 D-link年年获利的传奇</w:t>
      </w:r>
    </w:p>
    <w:p>
      <w:r>
        <w:rPr>
          <w:rFonts w:ascii="宋体" w:hAnsi="宋体" w:eastAsia="宋体"/>
          <w:sz w:val="24"/>
        </w:rPr>
        <w:t>高次轩，陈慧玲著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打造全球第一品牌 D-link年年获利的传奇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高次轩，陈慧玲著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本书出售、求购地址：https://www.jiaokey.com/book/detail/12172736.html</w:t>
      </w:r>
    </w:p>
    <w:p>
      <w:r>
        <w:t>更多相关图书推荐：https://www.jiaokey.com</w:t>
      </w:r>
    </w:p>
    <w:p>
      <w:r>
        <w:t>高次轩，陈慧玲著 其他作品：https://www.jiaokey.com/tag/高次轩，陈慧玲著.html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关键词搜索：https://www.jiaokey.com/tag/打造全球第一品牌 D-link年年获利的传奇.html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