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终结流行：流行产业的行销之路</w:t>
      </w:r>
    </w:p>
    <w:p>
      <w:r>
        <w:rPr>
          <w:rFonts w:ascii="宋体" w:hAnsi="宋体" w:eastAsia="宋体"/>
          <w:sz w:val="24"/>
        </w:rPr>
        <w:t>Teri Agins著；沈筱云译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终结流行：流行产业的行销之路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Teri Agins著；沈筱云译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本书出售、求购地址：https://www.jiaokey.com/book/detail/12172725.html</w:t>
      </w:r>
    </w:p>
    <w:p>
      <w:r>
        <w:t>更多相关图书推荐：https://www.jiaokey.com</w:t>
      </w:r>
    </w:p>
    <w:p>
      <w:r>
        <w:t>Teri Agins著；沈筱云译 其他作品：https://www.jiaokey.com/tag/Teri Agins著；沈筱云译.html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关键词搜索：https://www.jiaokey.com/tag/终结流行：流行产业的行销之路.html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