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成为全方位的经营管理者</w:t>
      </w:r>
    </w:p>
    <w:p>
      <w:r>
        <w:rPr>
          <w:rFonts w:ascii="宋体" w:hAnsi="宋体" w:eastAsia="宋体"/>
          <w:sz w:val="24"/>
        </w:rPr>
        <w:t>陈奕宇著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成为全方位的经营管理者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华文网集团·风云馆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本书出售、求购地址：https://www.jiaokey.com/book/detail/12172704.html</w:t>
      </w:r>
    </w:p>
    <w:p>
      <w:r>
        <w:t>更多相关图书推荐：https://www.jiaokey.com</w:t>
      </w:r>
    </w:p>
    <w:p>
      <w:r>
        <w:t>陈奕宇著 其他作品：https://www.jiaokey.com/tag/陈奕宇著.html</w:t>
      </w:r>
    </w:p>
    <w:p>
      <w:r>
        <w:t>华文网集团·风云馆 出版图书：https://www.jiaokey.com/tag/华文网集团·风云馆.html</w:t>
      </w:r>
    </w:p>
    <w:p>
      <w:r>
        <w:t>关键词搜索：https://www.jiaokey.com/tag/成为全方位的经营管理者.html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