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国民经济学之基本问题</w:t>
      </w:r>
    </w:p>
    <w:p>
      <w:r>
        <w:rPr>
          <w:rFonts w:ascii="宋体" w:hAnsi="宋体" w:eastAsia="宋体"/>
          <w:sz w:val="24"/>
        </w:rPr>
        <w:t>奥伊肯（Eucien，W.）著；蔡启恒译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国民经济学之基本问题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奥伊肯（Eucien，W.）著；蔡启恒译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本书出售、求购地址：https://www.jiaokey.com/book/detail/12172682.html</w:t>
      </w:r>
    </w:p>
    <w:p>
      <w:r>
        <w:t>更多相关图书推荐：https://www.jiaokey.com</w:t>
      </w:r>
    </w:p>
    <w:p>
      <w:r>
        <w:t>奥伊肯（Eucien，W.）著；蔡启恒译 其他作品：https://www.jiaokey.com/tag/奥伊肯（Eucien，W.）著；蔡启恒译.html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关键词搜索：https://www.jiaokey.com/tag/国民经济学之基本问题.html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