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新EVENT 全效沟通掌握行销脉动</w:t>
      </w:r>
    </w:p>
    <w:p>
      <w:r>
        <w:rPr>
          <w:rFonts w:ascii="宋体" w:hAnsi="宋体" w:eastAsia="宋体"/>
          <w:sz w:val="24"/>
        </w:rPr>
        <w:t>刘光雄著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新EVENT 全效沟通掌握行销脉动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本书出售、求购地址：https://www.jiaokey.com/book/detail/12172671.html</w:t>
      </w:r>
    </w:p>
    <w:p>
      <w:r>
        <w:t>更多相关图书推荐：https://www.jiaokey.com</w:t>
      </w:r>
    </w:p>
    <w:p>
      <w:r>
        <w:t>刘光雄著 其他作品：https://www.jiaokey.com/tag/刘光雄著.html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关键词搜索：https://www.jiaokey.com/tag/新EVENT 全效沟通掌握行销脉动.html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