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超级SP：新商品·大卖点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超级SP：新商品·大卖点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本书出售、求购地址：https://www.jiaokey.com/book/detail/12172670.html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星定石文化出版公司 出版图书：https://www.jiaokey.com/tag/星定石文化出版公司.html</w:t>
      </w:r>
    </w:p>
    <w:p>
      <w:r>
        <w:t>关键词搜索：https://www.jiaokey.com/tag/超级SP：新商品·大卖点.html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