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跨世纪台湾企业风暴  以“顾客服务”开创经营新局</w:t>
      </w:r>
    </w:p>
    <w:p>
      <w:r>
        <w:rPr>
          <w:rFonts w:ascii="宋体" w:hAnsi="宋体" w:eastAsia="宋体"/>
          <w:sz w:val="24"/>
        </w:rPr>
        <w:t>戴安·英曼著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跨世纪台湾企业风暴  以“顾客服务”开创经营新局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戴安·英曼著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本书出售、求购地址：https://www.jiaokey.com/book/detail/12172649.html</w:t>
      </w:r>
    </w:p>
    <w:p>
      <w:r>
        <w:t>更多相关图书推荐：https://www.jiaokey.com</w:t>
      </w:r>
    </w:p>
    <w:p>
      <w:r>
        <w:t>戴安·英曼著 其他作品：https://www.jiaokey.com/tag/戴安·英曼著.html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关键词搜索：https://www.jiaokey.com/tag/跨世纪台湾企业风暴  以“顾客服务”开创经营新局.html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