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知识优势  杜拉克、梭罗等14位大师为你解读未来市场新貌</w:t>
      </w:r>
    </w:p>
    <w:p>
      <w:r>
        <w:rPr>
          <w:rFonts w:ascii="宋体" w:hAnsi="宋体" w:eastAsia="宋体"/>
          <w:sz w:val="24"/>
        </w:rPr>
        <w:t>鲁迪·卢格（Rudy Ruggles），丹·霍兹豪司（Dan Holtshouse）编著；林宜瑄等译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知识优势  杜拉克、梭罗等14位大师为你解读未来市场新貌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鲁迪·卢格（Rudy Ruggles），丹·霍兹豪司（Dan Holtshouse）编著；林宜瑄等译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本书出售、求购地址：https://www.jiaokey.com/book/detail/12172622.html</w:t>
      </w:r>
    </w:p>
    <w:p>
      <w:r>
        <w:t>更多相关图书推荐：https://www.jiaokey.com</w:t>
      </w:r>
    </w:p>
    <w:p>
      <w:r>
        <w:t>鲁迪·卢格（Rudy Ruggles），丹·霍兹豪司（Dan Holtshouse）编著；林宜瑄等译 其他作品：https://www.jiaokey.com/tag/鲁迪·卢格（Rudy Ruggles），丹·霍兹豪司（Dan Holtshouse）编著；林宜瑄等译.html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关键词搜索：https://www.jiaokey.com/tag/知识优势  杜拉克、梭罗等14位大师为你解读未来市场新貌.html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