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由下而上的行销战术</w:t>
      </w:r>
    </w:p>
    <w:p>
      <w:r>
        <w:rPr>
          <w:rFonts w:ascii="宋体" w:hAnsi="宋体" w:eastAsia="宋体"/>
          <w:sz w:val="24"/>
        </w:rPr>
        <w:t>Al Risae，Jack Trout著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由下而上的行销战术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Risae，Jack Trout著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定通股份有限公司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本书出售、求购地址：https://www.jiaokey.com/book/detail/12172601.html</w:t>
      </w:r>
    </w:p>
    <w:p>
      <w:r>
        <w:t>更多相关图书推荐：https://www.jiaokey.com</w:t>
      </w:r>
    </w:p>
    <w:p>
      <w:r>
        <w:t>Al Risae，Jack Trout著 其他作品：https://www.jiaokey.com/tag/Al Risae，Jack Trout著.html</w:t>
      </w:r>
    </w:p>
    <w:p>
      <w:r>
        <w:t>定通股份有限公司 出版图书：https://www.jiaokey.com/tag/定通股份有限公司.html</w:t>
      </w:r>
    </w:p>
    <w:p>
      <w:r>
        <w:t>关键词搜索：https://www.jiaokey.com/tag/由下而上的行销战术.html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