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非常讯号  如何做好企业绩效评估</w:t>
      </w:r>
    </w:p>
    <w:p>
      <w:r>
        <w:rPr>
          <w:rFonts w:ascii="宋体" w:hAnsi="宋体" w:eastAsia="宋体"/>
          <w:sz w:val="24"/>
        </w:rPr>
        <w:t>（美）Steven M. Hronce著；勤业管理顾问公司译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非常讯号  如何做好企业绩效评估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（美）Steven M. Hronce著；勤业管理顾问公司译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本书出售、求购地址：https://www.jiaokey.com/book/detail/12172589.html</w:t>
      </w:r>
    </w:p>
    <w:p>
      <w:r>
        <w:t>更多相关图书推荐：https://www.jiaokey.com</w:t>
      </w:r>
    </w:p>
    <w:p>
      <w:r>
        <w:t>（美）Steven M. Hronce著；勤业管理顾问公司译 其他作品：https://www.jiaokey.com/tag/（美）Steven M. Hronce著；勤业管理顾问公司译.html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关键词搜索：https://www.jiaokey.com/tag/非常讯号  如何做好企业绩效评估.html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