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大中型工业企业统计资料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大中型工业企业统计资料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本书出售、求购地址：https://www.jiaokey.com/book/detail/12172489.html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关键词搜索：https://www.jiaokey.com/tag/大中型工业企业统计资料.html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