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韦尔奇领导艺术与GE成功之道  上下</w:t>
      </w:r>
    </w:p>
    <w:p>
      <w:r>
        <w:rPr>
          <w:rFonts w:ascii="宋体" w:hAnsi="宋体" w:eastAsia="宋体"/>
          <w:sz w:val="24"/>
        </w:rPr>
        <w:t>李雪峰主讲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韦尔奇领导艺术与GE成功之道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李雪峰主讲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本书出售、求购地址：https://www.jiaokey.com/book/detail/12172481.html</w:t>
      </w:r>
    </w:p>
    <w:p>
      <w:r>
        <w:t>更多相关图书推荐：https://www.jiaokey.com</w:t>
      </w:r>
    </w:p>
    <w:p>
      <w:r>
        <w:t>李雪峰主讲 其他作品：https://www.jiaokey.com/tag/李雪峰主讲.html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关键词搜索：https://www.jiaokey.com/tag/韦尔奇领导艺术与GE成功之道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