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如何打造百年企业  企业高层的超级修炼</w:t>
      </w:r>
    </w:p>
    <w:p>
      <w:r>
        <w:rPr>
          <w:rFonts w:ascii="宋体" w:hAnsi="宋体" w:eastAsia="宋体"/>
          <w:sz w:val="24"/>
        </w:rPr>
        <w:t>刑以群主讲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如何打造百年企业  企业高层的超级修炼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刑以群主讲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本书出售、求购地址：https://www.jiaokey.com/book/detail/12172480.html</w:t>
      </w:r>
    </w:p>
    <w:p>
      <w:r>
        <w:t>更多相关图书推荐：https://www.jiaokey.com</w:t>
      </w:r>
    </w:p>
    <w:p>
      <w:r>
        <w:t>刑以群主讲 其他作品：https://www.jiaokey.com/tag/刑以群主讲.html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关键词搜索：https://www.jiaokey.com/tag/如何打造百年企业  企业高层的超级修炼.html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