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广告创意完全手册  世界顶级广告的创意与技巧</w:t>
      </w:r>
    </w:p>
    <w:p>
      <w:r>
        <w:rPr>
          <w:rFonts w:ascii="宋体" w:hAnsi="宋体" w:eastAsia="宋体"/>
          <w:sz w:val="24"/>
        </w:rPr>
        <w:t>马里奥·普瑞根（Mario Pricken）著；初晓英译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广告创意完全手册  世界顶级广告的创意与技巧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马里奥·普瑞根（Mario Pricken）著；初晓英译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本书出售、求购地址：https://www.jiaokey.com/book/detail/12172472.html</w:t>
      </w:r>
    </w:p>
    <w:p>
      <w:r>
        <w:t>更多相关图书推荐：https://www.jiaokey.com</w:t>
      </w:r>
    </w:p>
    <w:p>
      <w:r>
        <w:t>马里奥·普瑞根（Mario Pricken）著；初晓英译 其他作品：https://www.jiaokey.com/tag/马里奥·普瑞根（Mario Pricken）著；初晓英译.html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关键词搜索：https://www.jiaokey.com/tag/广告创意完全手册  世界顶级广告的创意与技巧.html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