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中国产品商标大典  广东卷  1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中国产品商标大典  广东卷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本书出售、求购地址：https://www.jiaokey.com/book/detail/12172460.html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关键词搜索：https://www.jiaokey.com/tag/中国产品商标大典  广东卷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