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书名：解读“市场大省”  浙江专业市场现象研究</w:t>
      </w:r>
    </w:p>
    <w:p>
      <w:r>
        <w:t>作者：郑勇军，袁亚春，林承亮等著</w:t>
      </w:r>
    </w:p>
    <w:p>
      <w:r>
        <w:t>出版社：杭州：浙江大学出版社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解读“市场大省”  浙江专业市场现象研究 评论地址：https://www.jiaokey.com/book/detail/12172446.html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