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贸易投资一体化与长三角开放战略的调整</w:t>
      </w:r>
    </w:p>
    <w:p>
      <w:r>
        <w:rPr>
          <w:rFonts w:ascii="宋体" w:hAnsi="宋体" w:eastAsia="宋体"/>
          <w:sz w:val="24"/>
        </w:rPr>
        <w:t>张二震，马野青主编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贸易投资一体化与长三角开放战略的调整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张二震，马野青主编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本书出售、求购地址：https://www.jiaokey.com/book/detail/12172432.html</w:t>
      </w:r>
    </w:p>
    <w:p>
      <w:r>
        <w:t>更多相关图书推荐：https://www.jiaokey.com</w:t>
      </w:r>
    </w:p>
    <w:p>
      <w:r>
        <w:t>张二震，马野青主编 其他作品：https://www.jiaokey.com/tag/张二震，马野青主编.html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关键词搜索：https://www.jiaokey.com/tag/贸易投资一体化与长三角开放战略的调整.html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