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别拿老板不当狼  13种“坏”老板及其应对全攻略</w:t>
      </w:r>
    </w:p>
    <w:p>
      <w:r>
        <w:rPr>
          <w:rFonts w:ascii="宋体" w:hAnsi="宋体" w:eastAsia="宋体"/>
          <w:sz w:val="24"/>
        </w:rPr>
        <w:t>（美）玛里琳（Marilyn，H.）著；杨燕，李建国译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别拿老板不当狼  13种“坏”老板及其应对全攻略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（美）玛里琳（Marilyn，H.）著；杨燕，李建国译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本书出售、求购地址：https://www.jiaokey.com/book/detail/12172393.html</w:t>
      </w:r>
    </w:p>
    <w:p>
      <w:r>
        <w:t>更多相关图书推荐：https://www.jiaokey.com</w:t>
      </w:r>
    </w:p>
    <w:p>
      <w:r>
        <w:t>（美）玛里琳（Marilyn，H.）著；杨燕，李建国译 其他作品：https://www.jiaokey.com/tag/（美）玛里琳（Marilyn，H.）著；杨燕，李建国译.html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关键词搜索：https://www.jiaokey.com/tag/别拿老板不当狼  13种“坏”老板及其应对全攻略.html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