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  第2版</w:t>
      </w:r>
    </w:p>
    <w:p>
      <w:r>
        <w:t>作者：付亚和，许玉林主编</w:t>
      </w:r>
    </w:p>
    <w:p>
      <w:r>
        <w:t>出版社：上海：复旦大学出版社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绩效管理  第2版 评论地址：https://www.jiaokey.com/book/detail/12172389.html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