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看漫画学管理</w:t>
      </w:r>
    </w:p>
    <w:p>
      <w:r>
        <w:rPr>
          <w:rFonts w:ascii="宋体" w:hAnsi="宋体" w:eastAsia="宋体"/>
          <w:sz w:val="24"/>
        </w:rPr>
        <w:t>叶斯水,王德雄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2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2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叶斯水,王德雄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9787309057126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本书共分43篇，漫画51幅，都是一些实用的管理技巧及概念，内容包括学习管理、珍惜培训、品质是企业的生命、应急与再发防止等。</w:t>
      </w:r>
    </w:p>
    <w:p/>
    <w:p>
      <w:r>
        <w:t>本书出售、求购地址：https://www.jiaokey.com/book/detail/12172358.html</w:t>
      </w:r>
    </w:p>
    <w:p>
      <w:r>
        <w:t>更多企业经济理论和方法图书推荐：https://www.jiaokey.com</w:t>
      </w:r>
    </w:p>
    <w:p>
      <w:r>
        <w:t>叶斯水,王德雄 其他作品：https://www.jiaokey.com/tag/叶斯水,王德雄.html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