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书名：解决意识  成为世界500强企业优秀员工必备的素质  工作的实质就是解决问题</w:t>
      </w:r>
    </w:p>
    <w:p>
      <w:r>
        <w:t>作者：东方慧子，王龙泉编著</w:t>
      </w:r>
    </w:p>
    <w:p>
      <w:r>
        <w:t>出版社：北京：金城出版社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解决意识  成为世界500强企业优秀员工必备的素质  工作的实质就是解决问题 评论地址：https://www.jiaokey.com/book/detail/12172332.html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