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招聘管理入门</w:t>
      </w:r>
    </w:p>
    <w:p>
      <w:r>
        <w:rPr>
          <w:rFonts w:ascii="宋体" w:hAnsi="宋体" w:eastAsia="宋体"/>
          <w:sz w:val="24"/>
        </w:rPr>
        <w:t>张颖昆编著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23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招聘管理入门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张颖昆编著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企业(学科: 人才 学科: 招聘 学科: 基本知识) 企业 人才 招聘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本书出售、求购地址：https://www.jiaokey.com/book/detail/12172330.html</w:t>
      </w:r>
    </w:p>
    <w:p>
      <w:r>
        <w:t>更多相关图书推荐：https://www.jiaokey.com</w:t>
      </w:r>
    </w:p>
    <w:p>
      <w:r>
        <w:t>张颖昆编著 其他作品：https://www.jiaokey.com/tag/张颖昆编著.html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关键词搜索：https://www.jiaokey.com/tag/企业(学科: 人才 学科: 招聘 学科: 基本知识) 企业 人才 招聘.html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