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培训管理入门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培训管理入门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本书出售、求购地址：https://www.jiaokey.com/book/detail/12172329.html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关键词搜索：https://www.jiaokey.com/tag/培训管理入门.html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