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科技企业孵化器面面观</w:t>
      </w:r>
    </w:p>
    <w:p>
      <w:r>
        <w:rPr>
          <w:rFonts w:ascii="宋体" w:hAnsi="宋体" w:eastAsia="宋体"/>
          <w:sz w:val="24"/>
        </w:rPr>
        <w:t>孙大海，钟卫东，林莉等编著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2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科技企业孵化器面面观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孙大海，钟卫东，林莉等编著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技术企业(学科: 孵化器 学科: 研究 地点: 中国) 技术企业 孵化器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本书出售、求购地址：https://www.jiaokey.com/book/detail/12172311.html</w:t>
      </w:r>
    </w:p>
    <w:p>
      <w:r>
        <w:t>更多相关图书推荐：https://www.jiaokey.com</w:t>
      </w:r>
    </w:p>
    <w:p>
      <w:r>
        <w:t>孙大海，钟卫东，林莉等编著 其他作品：https://www.jiaokey.com/tag/孙大海，钟卫东，林莉等编著.html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关键词搜索：https://www.jiaokey.com/tag/技术企业(学科: 孵化器 学科: 研究 地点: 中国) 技术企业 孵化器.html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