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澜沧江－湄公河次区域合作与中国－东盟自由贸易区建设</w:t>
      </w:r>
    </w:p>
    <w:p>
      <w:r>
        <w:rPr>
          <w:rFonts w:ascii="宋体" w:hAnsi="宋体" w:eastAsia="宋体"/>
          <w:sz w:val="24"/>
        </w:rPr>
        <w:t>施本植，戴杰主编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澜沧江－湄公河次区域合作与中国－东盟自由贸易区建设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施本植，戴杰主编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自由贸易区-研究-东南亚、中国-澜沧江-流域-国际合作：经济合作-研究-云南省-湄公河-流域-国际合作：经济合作-研究-云南省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本书出售、求购地址：https://www.jiaokey.com/book/detail/12172303.html</w:t>
      </w:r>
    </w:p>
    <w:p>
      <w:r>
        <w:t>更多相关图书推荐：https://www.jiaokey.com</w:t>
      </w:r>
    </w:p>
    <w:p>
      <w:r>
        <w:t>施本植，戴杰主编 其他作品：https://www.jiaokey.com/tag/施本植，戴杰主编.html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关键词搜索：https://www.jiaokey.com/tag/自由贸易区-研究-东南亚、中国-澜沧江-流域-国际合作：经济合作-研究-云南省-湄公河-流域-国际合作：经济合作-研究-云南省.html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