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区域金融发展差距：理论与实证分析</w:t>
      </w:r>
    </w:p>
    <w:p>
      <w:r>
        <w:rPr>
          <w:rFonts w:ascii="宋体" w:hAnsi="宋体" w:eastAsia="宋体"/>
          <w:sz w:val="24"/>
        </w:rPr>
        <w:t>朱建芳著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区域金融发展差距：理论与实证分析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本书出售、求购地址：https://www.jiaokey.com/book/detail/12172288.html</w:t>
      </w:r>
    </w:p>
    <w:p>
      <w:r>
        <w:t>更多相关图书推荐：https://www.jiaokey.com</w:t>
      </w:r>
    </w:p>
    <w:p>
      <w:r>
        <w:t>朱建芳著 其他作品：https://www.jiaokey.com/tag/朱建芳著.html</w:t>
      </w:r>
    </w:p>
    <w:p>
      <w:r>
        <w:t>关键词搜索：https://www.jiaokey.com/tag/区域金融发展差距：理论与实证分析.html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