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短线夺金  如何成为专业短线高手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短线夺金  如何成为专业短线高手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本书出售、求购地址：https://www.jiaokey.com/book/detail/12172252.html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关键词搜索：https://www.jiaokey.com/tag/短线夺金  如何成为专业短线高手.html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