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系统性的体制转变  改革开放进程中的研究与探索</w:t>
      </w:r>
    </w:p>
    <w:p>
      <w:r>
        <w:rPr>
          <w:rFonts w:ascii="宋体" w:hAnsi="宋体" w:eastAsia="宋体"/>
          <w:sz w:val="24"/>
        </w:rPr>
        <w:t>周小川著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系统性的体制转变  改革开放进程中的研究与探索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本书出售、求购地址：https://www.jiaokey.com/book/detail/12172206.html</w:t>
      </w:r>
    </w:p>
    <w:p>
      <w:r>
        <w:t>更多相关图书推荐：https://www.jiaokey.com</w:t>
      </w:r>
    </w:p>
    <w:p>
      <w:r>
        <w:t>周小川著 其他作品：https://www.jiaokey.com/tag/周小川著.html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关键词搜索：https://www.jiaokey.com/tag/系统性的体制转变  改革开放进程中的研究与探索.html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