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资本约束与信贷扩张  兼论资本充足率监管的宏观经济效应</w:t>
      </w:r>
    </w:p>
    <w:p>
      <w:r>
        <w:rPr>
          <w:rFonts w:ascii="宋体" w:hAnsi="宋体" w:eastAsia="宋体"/>
          <w:sz w:val="24"/>
        </w:rPr>
        <w:t>王胜邦著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资本约束与信贷扩张  兼论资本充足率监管的宏观经济效应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本书出售、求购地址：https://www.jiaokey.com/book/detail/12172164.html</w:t>
      </w:r>
    </w:p>
    <w:p>
      <w:r>
        <w:t>更多相关图书推荐：https://www.jiaokey.com</w:t>
      </w:r>
    </w:p>
    <w:p>
      <w:r>
        <w:t>王胜邦著 其他作品：https://www.jiaokey.com/tag/王胜邦著.html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关键词搜索：https://www.jiaokey.com/tag/资本约束与信贷扩张  兼论资本充足率监管的宏观经济效应.html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