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书名：最后的大佬：下</w:t>
      </w:r>
    </w:p>
    <w:p>
      <w:r>
        <w:t>作者：（美）威廉·科汉编著</w:t>
      </w:r>
    </w:p>
    <w:p>
      <w:r>
        <w:t>出版社：北京：中信出版社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最后的大佬：下 评论地址：https://www.jiaokey.com/book/detail/12172160.html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