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书名：恶魔的吹鼓手与辩护士：战时日本新闻传媒与南京大屠杀  下</w:t>
      </w:r>
    </w:p>
    <w:p>
      <w:r>
        <w:t>作者：经盛鸿著</w:t>
      </w:r>
    </w:p>
    <w:p>
      <w:r>
        <w:t>出版社：南京：南京出版社</w:t>
      </w:r>
    </w:p>
    <w:p>
      <w:r>
        <w:t>出版日期：2008.12</w:t>
      </w:r>
    </w:p>
    <w:p>
      <w:r>
        <w:t>总页数：608</w:t>
      </w:r>
    </w:p>
    <w:p>
      <w:r>
        <w:t>更多请访问教客网: www.jiaokey.com</w:t>
      </w:r>
    </w:p>
    <w:p>
      <w:r>
        <w:t>恶魔的吹鼓手与辩护士：战时日本新闻传媒与南京大屠杀  下 评论地址：https://www.jiaokey.com/book/detail/12172157.html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