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智慧之矛盾  当大脑衰老时如何使头脑变得更聪慧</w:t>
      </w:r>
    </w:p>
    <w:p>
      <w:r>
        <w:rPr>
          <w:rFonts w:ascii="宋体" w:hAnsi="宋体" w:eastAsia="宋体"/>
          <w:sz w:val="24"/>
        </w:rPr>
        <w:t>（美）埃尔克诺恩·哥尔德伯格著，郭威，刘淑华主译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智慧之矛盾  当大脑衰老时如何使头脑变得更聪慧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（美）埃尔克诺恩·哥尔德伯格著，郭威，刘淑华主译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本书出售、求购地址：https://www.jiaokey.com/book/detail/12172138.html</w:t>
      </w:r>
    </w:p>
    <w:p>
      <w:r>
        <w:t>更多相关图书推荐：https://www.jiaokey.com</w:t>
      </w:r>
    </w:p>
    <w:p>
      <w:r>
        <w:t>（美）埃尔克诺恩·哥尔德伯格著，郭威，刘淑华主译 其他作品：https://www.jiaokey.com/tag/（美）埃尔克诺恩·哥尔德伯格著，郭威，刘淑华主译.html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关键词搜索：https://www.jiaokey.com/tag/智慧之矛盾  当大脑衰老时如何使头脑变得更聪慧.html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