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领导的奥秘  揭秘组织中的领导行为</w:t>
      </w:r>
    </w:p>
    <w:p>
      <w:r>
        <w:rPr>
          <w:rFonts w:ascii="宋体" w:hAnsi="宋体" w:eastAsia="宋体"/>
          <w:sz w:val="24"/>
        </w:rPr>
        <w:t>(英)曼弗雷德·凯茨·德弗里斯(ManfredF.R.deVries)著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领导的奥秘  揭秘组织中的领导行为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(英)曼弗雷德·凯茨·德弗里斯(ManfredF.R.deVries)著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本书出售、求购地址：https://www.jiaokey.com/book/detail/12172123.html</w:t>
      </w:r>
    </w:p>
    <w:p>
      <w:r>
        <w:t>更多相关图书推荐：https://www.jiaokey.com</w:t>
      </w:r>
    </w:p>
    <w:p>
      <w:r>
        <w:t>(英)曼弗雷德·凯茨·德弗里斯(ManfredF.R.deVries)著 其他作品：https://www.jiaokey.com/tag/(英)曼弗雷德·凯茨·德弗里斯(ManfredF.R.deVries)著.html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关键词搜索：https://www.jiaokey.com/tag/领导的奥秘  揭秘组织中的领导行为.html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